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454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 xml:space="preserve">Умирзакова </w:t>
      </w:r>
      <w:r>
        <w:rPr>
          <w:rFonts w:ascii="Times New Roman CYR" w:eastAsia="Times New Roman CYR" w:hAnsi="Times New Roman CYR" w:cs="Times New Roman CYR"/>
          <w:b/>
          <w:bCs/>
        </w:rPr>
        <w:t>Гияса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Алиевича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4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8624110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2027152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06.02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Умирзакова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Гияса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Алиевича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 xml:space="preserve">десяти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0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0412365400765004542520153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